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9F" w:rsidRDefault="00F63C9F">
      <w:pPr>
        <w:autoSpaceDE w:val="0"/>
        <w:autoSpaceDN w:val="0"/>
        <w:spacing w:after="78" w:line="220" w:lineRule="exact"/>
      </w:pPr>
    </w:p>
    <w:p w:rsidR="00F63C9F" w:rsidRPr="00AF7931" w:rsidRDefault="007C005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63C9F" w:rsidRPr="00AF7931" w:rsidRDefault="007C0059">
      <w:pPr>
        <w:autoSpaceDE w:val="0"/>
        <w:autoSpaceDN w:val="0"/>
        <w:spacing w:before="670" w:after="0" w:line="230" w:lineRule="auto"/>
        <w:ind w:right="2478"/>
        <w:jc w:val="right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F63C9F" w:rsidRDefault="007C0059">
      <w:pPr>
        <w:autoSpaceDE w:val="0"/>
        <w:autoSpaceDN w:val="0"/>
        <w:spacing w:before="670" w:after="0" w:line="230" w:lineRule="auto"/>
        <w:ind w:right="4946"/>
        <w:jc w:val="right"/>
      </w:pPr>
      <w:r>
        <w:rPr>
          <w:rFonts w:ascii="Times New Roman" w:eastAsia="Times New Roman" w:hAnsi="Times New Roman"/>
          <w:color w:val="000000"/>
          <w:sz w:val="24"/>
        </w:rPr>
        <w:t>..</w:t>
      </w:r>
    </w:p>
    <w:p w:rsidR="00F63C9F" w:rsidRDefault="00AF7931">
      <w:pPr>
        <w:autoSpaceDE w:val="0"/>
        <w:autoSpaceDN w:val="0"/>
        <w:spacing w:before="670" w:after="1376" w:line="230" w:lineRule="auto"/>
        <w:ind w:right="3400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</w:t>
      </w:r>
      <w:r w:rsidR="007C0059"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F63C9F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F63C9F" w:rsidRDefault="00F63C9F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F63C9F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F63C9F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F63C9F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""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4"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F63C9F" w:rsidRDefault="007C0059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F63C9F" w:rsidRDefault="007C0059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2256996)</w:t>
      </w:r>
    </w:p>
    <w:p w:rsidR="00F63C9F" w:rsidRDefault="007C0059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F63C9F" w:rsidRDefault="007C0059">
      <w:pPr>
        <w:autoSpaceDE w:val="0"/>
        <w:autoSpaceDN w:val="0"/>
        <w:spacing w:before="70" w:after="0" w:line="230" w:lineRule="auto"/>
        <w:ind w:right="3964"/>
        <w:jc w:val="right"/>
      </w:pPr>
      <w:r>
        <w:rPr>
          <w:rFonts w:ascii="Times New Roman" w:eastAsia="Times New Roman" w:hAnsi="Times New Roman"/>
          <w:color w:val="000000"/>
          <w:sz w:val="24"/>
        </w:rPr>
        <w:t>«Английский язык»</w:t>
      </w:r>
    </w:p>
    <w:p w:rsidR="00F63C9F" w:rsidRDefault="007C0059">
      <w:pPr>
        <w:autoSpaceDE w:val="0"/>
        <w:autoSpaceDN w:val="0"/>
        <w:spacing w:before="670" w:after="0" w:line="230" w:lineRule="auto"/>
        <w:ind w:right="264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3 класса начального  общего образования</w:t>
      </w:r>
    </w:p>
    <w:p w:rsidR="00F63C9F" w:rsidRDefault="007C0059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F63C9F" w:rsidRDefault="007C0059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.</w:t>
      </w:r>
    </w:p>
    <w:p w:rsidR="00F63C9F" w:rsidRDefault="007C0059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63C9F" w:rsidRDefault="007C0059">
      <w:pPr>
        <w:autoSpaceDE w:val="0"/>
        <w:autoSpaceDN w:val="0"/>
        <w:spacing w:before="2830" w:after="0" w:line="230" w:lineRule="auto"/>
        <w:ind w:right="4712"/>
        <w:jc w:val="right"/>
      </w:pPr>
      <w:r>
        <w:rPr>
          <w:rFonts w:ascii="Times New Roman" w:eastAsia="Times New Roman" w:hAnsi="Times New Roman"/>
          <w:color w:val="000000"/>
          <w:sz w:val="24"/>
        </w:rPr>
        <w:t>. 2022</w:t>
      </w:r>
    </w:p>
    <w:p w:rsidR="00F63C9F" w:rsidRDefault="00F63C9F">
      <w:pPr>
        <w:sectPr w:rsidR="00F63C9F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F63C9F" w:rsidRDefault="00F63C9F">
      <w:pPr>
        <w:sectPr w:rsidR="00F63C9F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78" w:line="220" w:lineRule="exact"/>
      </w:pPr>
    </w:p>
    <w:p w:rsidR="00F63C9F" w:rsidRDefault="007C005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F63C9F" w:rsidRPr="00AF7931" w:rsidRDefault="007C0059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А УЧЕБНОГО ПРЕДМЕТА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68" w:after="0"/>
        <w:ind w:right="100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ования. </w:t>
      </w:r>
    </w:p>
    <w:p w:rsidR="00F63C9F" w:rsidRPr="00AF7931" w:rsidRDefault="007C005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оряются и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спитывающие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F63C9F" w:rsidRPr="00AF7931" w:rsidRDefault="007C0059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 языка в устной (говорение и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F63C9F" w:rsidRPr="00AF7931" w:rsidRDefault="007C0059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знаний о языковых явлениях изучаемого иностранного языка, о разных способах выражения мысли на родном 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иностранном языках;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зоваться при необходимости словарями по иностранному языку.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F63C9F" w:rsidRPr="00AF7931" w:rsidRDefault="007C0059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126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ости адаптироваться к ситуациям общения при получении и передаче информации в условиях дефицита языковых средств;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формирование регулятивных действий: планирование последовательных «шагов» для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ершенствовать свои коммуникативные умения на иностранном языке.</w:t>
      </w:r>
    </w:p>
    <w:p w:rsidR="00F63C9F" w:rsidRPr="00AF7931" w:rsidRDefault="007C0059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(английский) язык» в реализацию воспитательных целей обеспечивает:</w:t>
      </w:r>
    </w:p>
    <w:p w:rsidR="00F63C9F" w:rsidRPr="00AF7931" w:rsidRDefault="007C0059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63C9F" w:rsidRPr="00AF7931" w:rsidRDefault="007C005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общения;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художественной культуре других народов;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F63C9F" w:rsidRPr="00AF7931" w:rsidRDefault="007C0059">
      <w:pPr>
        <w:autoSpaceDE w:val="0"/>
        <w:autoSpaceDN w:val="0"/>
        <w:spacing w:before="324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34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78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63C9F" w:rsidRPr="00AF7931" w:rsidRDefault="007C0059">
      <w:pPr>
        <w:autoSpaceDE w:val="0"/>
        <w:autoSpaceDN w:val="0"/>
        <w:spacing w:before="34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Любимая сказка. Выходной день. Каникулы.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 Россия и стра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63C9F" w:rsidRPr="00AF7931" w:rsidRDefault="007C0059">
      <w:pPr>
        <w:autoSpaceDE w:val="0"/>
        <w:autoSpaceDN w:val="0"/>
        <w:spacing w:before="264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F79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диалога — побуждения к действию: приглашение собеседника к совместной деяте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льности, вежливое согласие/не согласие на предложение собеседника;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F79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Пересказ с опорой на ключевые слова, вопросы и/или иллюстрации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 прочитанного текста.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 (при непосредственном общении).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понимание на слух учебных текстов, построенных на изученном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темы и главных фактов/событий в воспринимаемом на слух тексте с опорой на иллюстрации и с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з, сказка.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78" w:line="220" w:lineRule="exact"/>
        <w:rPr>
          <w:lang w:val="ru-RU"/>
        </w:rPr>
      </w:pPr>
    </w:p>
    <w:p w:rsidR="00F63C9F" w:rsidRPr="00AF7931" w:rsidRDefault="007C0059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 вслух: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диалог, рассказ, сказка.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ем запрашиваемой информации.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контекстуальной, догадки.</w:t>
      </w:r>
    </w:p>
    <w:p w:rsidR="00F63C9F" w:rsidRPr="00AF7931" w:rsidRDefault="007C0059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исле контекстуальной, догадки.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с решаемой коммуникативной/учебной задачей.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вии с нормами, принятыми в стране/странах изучаемого языка.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Буквы английского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алфавита. Фонетически корректное озвучивание букв английского алфавита.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”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F7931">
        <w:rPr>
          <w:lang w:val="ru-RU"/>
        </w:rPr>
        <w:tab/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F63C9F" w:rsidRPr="00AF7931" w:rsidRDefault="007C005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ошибок произнесение слов с соблюдением правильного ударения и фраз/п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spellStart"/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новых слов согласно основным правилам чтения с использованием полной или частичной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транскрипции.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728" w:bottom="31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66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дального глаголов, существительных в притяжательном падеже.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F63C9F" w:rsidRPr="00AF7931" w:rsidRDefault="007C0059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F63C9F" w:rsidRPr="00AF7931" w:rsidRDefault="007C005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Распоз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ердительных и отрицательных) и вопросительных (общий и специальный  вопросы)  предложениях.</w:t>
      </w:r>
    </w:p>
    <w:p w:rsidR="00F63C9F" w:rsidRDefault="007C0059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F63C9F" w:rsidRDefault="007C005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F63C9F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</w:t>
      </w:r>
      <w:r>
        <w:rPr>
          <w:rFonts w:ascii="Times New Roman" w:eastAsia="Times New Roman" w:hAnsi="Times New Roman"/>
          <w:color w:val="000000"/>
          <w:sz w:val="24"/>
        </w:rPr>
        <w:t>яжательном падеже (Possessive Case; Ann’s dress, children’s toys, boys’books).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падеже. Указа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.).</w:t>
      </w:r>
      <w:proofErr w:type="gramEnd"/>
    </w:p>
    <w:p w:rsidR="00F63C9F" w:rsidRPr="00AF7931" w:rsidRDefault="007C00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3—100). Порядковые числительные (1—30).</w:t>
      </w:r>
    </w:p>
    <w:p w:rsidR="00F63C9F" w:rsidRPr="00AF7931" w:rsidRDefault="007C005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Default="007C0059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 w:rsidRPr="00AF7931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  <w:proofErr w:type="gramEnd"/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F63C9F" w:rsidRPr="00AF7931" w:rsidRDefault="007C0059">
      <w:pPr>
        <w:autoSpaceDE w:val="0"/>
        <w:autoSpaceDN w:val="0"/>
        <w:spacing w:before="166" w:after="0"/>
        <w:ind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нём рождения, Новым годом, Рождеством.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их столиц, название родного города/села; цвета национальных флагов).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86" w:right="750" w:bottom="462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78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оры при порождении собственных высказываний ключевых слов, вопросов; иллюстраций.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980" w:bottom="1440" w:left="666" w:header="720" w:footer="720" w:gutter="0"/>
          <w:cols w:space="720" w:equalWidth="0">
            <w:col w:w="1025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78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63C9F" w:rsidRPr="00AF7931" w:rsidRDefault="007C0059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3 классе 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личностные,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63C9F" w:rsidRPr="00AF7931" w:rsidRDefault="007C0059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личности.</w:t>
      </w:r>
    </w:p>
    <w:p w:rsidR="00F63C9F" w:rsidRPr="00AF7931" w:rsidRDefault="007C00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становлени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 ценностного отношения к своей Родине — России;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признание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индивидуальности каждого человека;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F63C9F" w:rsidRPr="00AF7931" w:rsidRDefault="007C005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F63C9F" w:rsidRPr="00AF7931" w:rsidRDefault="007C0059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уважительное отношение 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эмоционального благополучия:</w:t>
      </w:r>
    </w:p>
    <w:p w:rsidR="00F63C9F" w:rsidRPr="00AF7931" w:rsidRDefault="007C005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F63C9F" w:rsidRPr="00AF7931" w:rsidRDefault="007C0059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осозн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96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63C9F" w:rsidRPr="00AF7931" w:rsidRDefault="007C0059">
      <w:pPr>
        <w:autoSpaceDE w:val="0"/>
        <w:autoSpaceDN w:val="0"/>
        <w:spacing w:before="514" w:after="0" w:line="314" w:lineRule="auto"/>
        <w:ind w:left="420" w:right="532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F63C9F" w:rsidRPr="00AF7931" w:rsidRDefault="007C0059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F63C9F" w:rsidRPr="00AF7931" w:rsidRDefault="007C0059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ь предложенные объекты;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нове предложенного алгоритма;</w:t>
      </w:r>
      <w:proofErr w:type="gramEnd"/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63C9F" w:rsidRPr="00AF7931" w:rsidRDefault="007C0059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 состоянием объекта (ситуации) на основе предложенных педагогическим работником вопросов;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ее подходящий (на основе предложенных критериев);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плять их доказательствами на основе результатов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F63C9F" w:rsidRPr="00AF7931" w:rsidRDefault="007C0059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504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  работа с 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информацией: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316" w:right="730" w:bottom="39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108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329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олетних обучающихся) правила информационной безопасности при поиске информации в сети Интернет;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ля представления информации.</w:t>
      </w:r>
    </w:p>
    <w:p w:rsidR="00F63C9F" w:rsidRPr="00AF7931" w:rsidRDefault="007C0059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right="288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оответствии с поставленной задачей;</w:t>
      </w:r>
      <w:proofErr w:type="gramEnd"/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F7931">
        <w:rPr>
          <w:lang w:val="ru-RU"/>
        </w:rPr>
        <w:br/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  <w:proofErr w:type="gramEnd"/>
    </w:p>
    <w:p w:rsidR="00F63C9F" w:rsidRPr="00AF7931" w:rsidRDefault="007C0059">
      <w:pPr>
        <w:autoSpaceDE w:val="0"/>
        <w:autoSpaceDN w:val="0"/>
        <w:spacing w:before="298" w:after="0" w:line="348" w:lineRule="auto"/>
        <w:ind w:left="420" w:hanging="24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естная деятельность: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оков;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proofErr w:type="gramEnd"/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отве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тственно выполнять свою часть работы;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63C9F" w:rsidRPr="00AF7931" w:rsidRDefault="007C0059">
      <w:pPr>
        <w:tabs>
          <w:tab w:val="left" w:pos="180"/>
        </w:tabs>
        <w:autoSpaceDE w:val="0"/>
        <w:autoSpaceDN w:val="0"/>
        <w:spacing w:before="322" w:after="0" w:line="302" w:lineRule="auto"/>
        <w:ind w:right="28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AF7931">
        <w:rPr>
          <w:lang w:val="ru-RU"/>
        </w:rPr>
        <w:tab/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F63C9F" w:rsidRPr="00AF7931" w:rsidRDefault="007C0059">
      <w:pPr>
        <w:autoSpaceDE w:val="0"/>
        <w:autoSpaceDN w:val="0"/>
        <w:spacing w:before="298" w:after="0" w:line="314" w:lineRule="auto"/>
        <w:ind w:left="420" w:right="158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ействия по решению учебной задачи для получения результата;—  выстраивать последовательность выбранных действий;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328" w:right="802" w:bottom="372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66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ости;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F63C9F" w:rsidRPr="00AF7931" w:rsidRDefault="007C0059">
      <w:pPr>
        <w:autoSpaceDE w:val="0"/>
        <w:autoSpaceDN w:val="0"/>
        <w:spacing w:before="32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63C9F" w:rsidRPr="00AF7931" w:rsidRDefault="007C0059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F63C9F" w:rsidRPr="00AF7931" w:rsidRDefault="007C005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или зрительными опорами (объём монологического высказывания — не менее 4 фраз).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F63C9F" w:rsidRPr="00AF7931" w:rsidRDefault="007C005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услышанное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минуты).</w:t>
      </w:r>
      <w:proofErr w:type="gramEnd"/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F63C9F" w:rsidRPr="00AF7931" w:rsidRDefault="007C005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вслух учебные тексты объёмом до 70 слов, построенные на изученном языковом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материале, с соблюдением правил чтения и соответствующей интонацией, демонстрируя понимание прочитанного;</w:t>
      </w:r>
    </w:p>
    <w:p w:rsidR="00F63C9F" w:rsidRPr="00AF7931" w:rsidRDefault="007C0059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от поставленной </w:t>
      </w:r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задачи: с пониманием основного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,с</w:t>
      </w:r>
      <w:proofErr w:type="spellEnd"/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ния — до 130 слов).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F63C9F" w:rsidRPr="00AF7931" w:rsidRDefault="007C005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желаний;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86" w:right="724" w:bottom="4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150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авильно произносить слова и фразы/ предложения с соблюдением их ритмико-интонационных особенностей.</w:t>
      </w:r>
    </w:p>
    <w:p w:rsidR="00F63C9F" w:rsidRPr="00AF7931" w:rsidRDefault="007C005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F63C9F" w:rsidRPr="00AF7931" w:rsidRDefault="007C0059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ки в конце предложения, апостроф).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F63C9F" w:rsidRPr="00AF7931" w:rsidRDefault="007C0059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63C9F" w:rsidRPr="00AF7931" w:rsidRDefault="007C005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3C9F" w:rsidRPr="00AF7931" w:rsidRDefault="007C005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F63C9F" w:rsidRPr="00AF7931" w:rsidRDefault="007C0059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F63C9F" w:rsidRPr="00AF7931" w:rsidRDefault="007C0059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указательные мес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370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66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those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F63C9F" w:rsidRPr="00AF7931" w:rsidRDefault="007C005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ые числительные (1—30);</w:t>
      </w:r>
    </w:p>
    <w:p w:rsidR="00F63C9F" w:rsidRPr="00AF7931" w:rsidRDefault="007C0059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3C9F" w:rsidRPr="00AF7931" w:rsidRDefault="007C0059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3C9F" w:rsidRPr="00AF7931" w:rsidRDefault="007C005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распоз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63C9F" w:rsidRPr="00AF7931" w:rsidRDefault="007C0059">
      <w:pPr>
        <w:autoSpaceDE w:val="0"/>
        <w:autoSpaceDN w:val="0"/>
        <w:spacing w:before="32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F63C9F" w:rsidRPr="00AF7931" w:rsidRDefault="007C0059">
      <w:pPr>
        <w:autoSpaceDE w:val="0"/>
        <w:autoSpaceDN w:val="0"/>
        <w:spacing w:before="226" w:after="0"/>
        <w:ind w:left="420" w:right="288"/>
        <w:rPr>
          <w:lang w:val="ru-RU"/>
        </w:rPr>
      </w:pP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  <w:proofErr w:type="gramEnd"/>
    </w:p>
    <w:p w:rsidR="00F63C9F" w:rsidRPr="00AF7931" w:rsidRDefault="007C0059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ском языке.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86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64" w:line="220" w:lineRule="exact"/>
        <w:rPr>
          <w:lang w:val="ru-RU"/>
        </w:rPr>
      </w:pPr>
    </w:p>
    <w:p w:rsidR="00F63C9F" w:rsidRDefault="007C005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912"/>
        <w:gridCol w:w="528"/>
        <w:gridCol w:w="1140"/>
        <w:gridCol w:w="1164"/>
        <w:gridCol w:w="806"/>
        <w:gridCol w:w="1776"/>
        <w:gridCol w:w="1272"/>
        <w:gridCol w:w="3508"/>
      </w:tblGrid>
      <w:tr w:rsidR="00F63C9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63C9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63C9F" w:rsidRDefault="00F63C9F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</w:tr>
      <w:tr w:rsidR="00F63C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моего «я»</w:t>
            </w:r>
          </w:p>
        </w:tc>
      </w:tr>
      <w:tr w:rsidR="00F63C9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oblegchat-rabotu-uchitelya/</w:t>
            </w:r>
          </w:p>
        </w:tc>
      </w:tr>
      <w:tr w:rsidR="00F63C9F">
        <w:trPr>
          <w:trHeight w:hRule="exact" w:val="34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</w:tr>
      <w:tr w:rsidR="00F63C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https://nsc.1sept.ru/?from=portal</w:t>
            </w:r>
          </w:p>
        </w:tc>
      </w:tr>
      <w:tr w:rsidR="00F63C9F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Графика, орфография и пунктуация;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Графика, орфография и пунктуация;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oblegchat-rabotu-uchitelya/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 сторона речи;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https://nsc.1sept.ru/?from=portal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34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</w:tr>
      <w:tr w:rsidR="00F63C9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 знания и умения;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F63C9F">
        <w:trPr>
          <w:trHeight w:hRule="exact" w:val="8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oblegchat-rabotu-uchitelya/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912"/>
        <w:gridCol w:w="528"/>
        <w:gridCol w:w="1140"/>
        <w:gridCol w:w="1164"/>
        <w:gridCol w:w="806"/>
        <w:gridCol w:w="1776"/>
        <w:gridCol w:w="1272"/>
        <w:gridCol w:w="3508"/>
      </w:tblGrid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https://nsc.1sept.ru/?from=portal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малая родина (город, </w:t>
            </w:r>
            <w:r w:rsidRPr="00AF793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F63C9F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F63C9F">
        <w:trPr>
          <w:trHeight w:hRule="exact" w:val="34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</w:tr>
      <w:tr w:rsidR="00F63C9F" w:rsidRPr="00AF79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AF79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языка.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64" w:after="0" w:line="245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достопримеча-тельности</w:t>
            </w:r>
            <w:proofErr w:type="spellEnd"/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https://nsc.1sept.ru/?from=portal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</w:t>
            </w:r>
          </w:p>
          <w:p w:rsidR="00F63C9F" w:rsidRPr="00AF7931" w:rsidRDefault="007C005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63C9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Праздники родной страны и </w:t>
            </w: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F63C9F">
        <w:trPr>
          <w:trHeight w:hRule="exact" w:val="34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</w:tr>
      <w:tr w:rsidR="00F63C9F">
        <w:trPr>
          <w:trHeight w:hRule="exact" w:val="32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7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78" w:line="220" w:lineRule="exact"/>
      </w:pPr>
    </w:p>
    <w:p w:rsidR="00F63C9F" w:rsidRDefault="007C005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63C9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9F" w:rsidRDefault="00F63C9F"/>
        </w:tc>
      </w:tr>
      <w:tr w:rsidR="00F63C9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Моя семья.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Моя семья.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Семья моего друга.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Семья моего друга.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Моя любимая 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Моя любимая 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Любимая еда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моей семье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Любимая еда в моей семье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Мой день 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Мой день 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Мой день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День рождения моего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Мой распорядок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Мой распорядок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Мой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распорядок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Распорядок дня моего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 Распорядок дня моего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рождения. Моя люби мая еда. Мой день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(распорядок дня).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F63C9F" w:rsidRPr="00AF7931" w:rsidRDefault="007C0059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Любимая игрушка моего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Питомец моих друзей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F63C9F" w:rsidRDefault="007C0059">
            <w:pPr>
              <w:autoSpaceDE w:val="0"/>
              <w:autoSpaceDN w:val="0"/>
              <w:spacing w:before="72" w:after="0" w:line="262" w:lineRule="auto"/>
              <w:ind w:left="72"/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Выходной день (в цирке, в зоопарке, 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F63C9F" w:rsidRDefault="007C0059">
            <w:pPr>
              <w:autoSpaceDE w:val="0"/>
              <w:autoSpaceDN w:val="0"/>
              <w:spacing w:before="70" w:after="0" w:line="262" w:lineRule="auto"/>
              <w:ind w:left="72"/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Выходной день (в цирке, в зоопарке,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F63C9F" w:rsidRDefault="007C0059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Выходной день (в цирке, в зоопарке, парке) с моими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63C9F" w:rsidRDefault="007C005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Любимая сказка.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Любимая игрушка, игра. Мой питомец. Любимые занятия. Любимая сказка. Выходной день (в цирке, в зоопарке, в парке).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Каникулы. 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комната (квартира, дом)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 w:rsidRPr="00AF793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комната (квартира, дом)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F7931">
              <w:rPr>
                <w:lang w:val="ru-RU"/>
              </w:rPr>
              <w:br/>
            </w:r>
            <w:proofErr w:type="spellStart"/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комната (квартира, дом)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 w:rsidRPr="00AF793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F7931">
              <w:rPr>
                <w:lang w:val="ru-RU"/>
              </w:rPr>
              <w:br/>
            </w:r>
            <w:proofErr w:type="spellStart"/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</w:t>
            </w:r>
            <w:proofErr w:type="spellEnd"/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меня. 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меня. 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село).</w:t>
            </w:r>
          </w:p>
          <w:p w:rsidR="00F63C9F" w:rsidRDefault="007C005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комната (квартира, дом). Моя школа. Мои друзья. Моя малая родина (город, село). Дикие и домашние животные. Погода.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 года (месяцы). Обобщение и контроль..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языка. Их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Их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языка. Их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Их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Их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Литературные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</w:t>
            </w:r>
          </w:p>
          <w:p w:rsidR="00F63C9F" w:rsidRDefault="007C0059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C9F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языка. Россия и страна/страны изучаемого языка. Их столицы,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факты.</w:t>
            </w:r>
          </w:p>
          <w:p w:rsidR="00F63C9F" w:rsidRPr="00AF7931" w:rsidRDefault="007C005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Литературные персонажи детских книг. Праздники родной страны </w:t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страны/стран изучаемого языка. Обобщение и </w:t>
            </w:r>
            <w:r w:rsidRPr="00AF7931">
              <w:rPr>
                <w:lang w:val="ru-RU"/>
              </w:rPr>
              <w:br/>
            </w: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F63C9F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C9F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Pr="00AF7931" w:rsidRDefault="007C00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79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C9F" w:rsidRDefault="007C00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</w:p>
        </w:tc>
      </w:tr>
    </w:tbl>
    <w:p w:rsidR="00F63C9F" w:rsidRDefault="00F63C9F">
      <w:pPr>
        <w:autoSpaceDE w:val="0"/>
        <w:autoSpaceDN w:val="0"/>
        <w:spacing w:after="0" w:line="14" w:lineRule="exact"/>
      </w:pPr>
    </w:p>
    <w:p w:rsidR="00F63C9F" w:rsidRDefault="00F63C9F">
      <w:pPr>
        <w:sectPr w:rsidR="00F63C9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C9F" w:rsidRDefault="00F63C9F">
      <w:pPr>
        <w:autoSpaceDE w:val="0"/>
        <w:autoSpaceDN w:val="0"/>
        <w:spacing w:after="78" w:line="220" w:lineRule="exact"/>
      </w:pPr>
    </w:p>
    <w:p w:rsidR="00F63C9F" w:rsidRDefault="007C005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63C9F" w:rsidRDefault="007C005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63C9F" w:rsidRPr="00AF7931" w:rsidRDefault="007C0059">
      <w:pPr>
        <w:autoSpaceDE w:val="0"/>
        <w:autoSpaceDN w:val="0"/>
        <w:spacing w:before="166" w:after="0"/>
        <w:rPr>
          <w:lang w:val="ru-RU"/>
        </w:rPr>
      </w:pPr>
      <w:bookmarkStart w:id="0" w:name="_GoBack"/>
      <w:bookmarkEnd w:id="0"/>
      <w:r w:rsidRPr="00AF7931">
        <w:rPr>
          <w:lang w:val="ru-RU"/>
        </w:rPr>
        <w:br/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63C9F" w:rsidRPr="00AF7931" w:rsidRDefault="007C0059">
      <w:pPr>
        <w:autoSpaceDE w:val="0"/>
        <w:autoSpaceDN w:val="0"/>
        <w:spacing w:before="166" w:after="0" w:line="262" w:lineRule="auto"/>
        <w:ind w:right="4752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английскому языку 3 класс Методические разработки.</w:t>
      </w:r>
    </w:p>
    <w:p w:rsidR="00F63C9F" w:rsidRPr="00AF7931" w:rsidRDefault="007C0059">
      <w:pPr>
        <w:autoSpaceDE w:val="0"/>
        <w:autoSpaceDN w:val="0"/>
        <w:spacing w:before="264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</w:t>
      </w: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РЕСУРСЫ И РЕСУРСЫ СЕТИ ИНТЕРНЕТ</w:t>
      </w:r>
    </w:p>
    <w:p w:rsidR="00F63C9F" w:rsidRPr="00AF7931" w:rsidRDefault="007C0059">
      <w:pPr>
        <w:autoSpaceDE w:val="0"/>
        <w:autoSpaceDN w:val="0"/>
        <w:spacing w:before="166" w:after="0"/>
        <w:ind w:right="302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F793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F793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/40-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saytov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kotorye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oblegchat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rabotu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nsc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portal</w:t>
      </w:r>
    </w:p>
    <w:p w:rsidR="00F63C9F" w:rsidRPr="00AF7931" w:rsidRDefault="00F63C9F">
      <w:pPr>
        <w:rPr>
          <w:lang w:val="ru-RU"/>
        </w:rPr>
        <w:sectPr w:rsidR="00F63C9F" w:rsidRPr="00AF7931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63C9F" w:rsidRPr="00AF7931" w:rsidRDefault="00F63C9F">
      <w:pPr>
        <w:autoSpaceDE w:val="0"/>
        <w:autoSpaceDN w:val="0"/>
        <w:spacing w:after="78" w:line="220" w:lineRule="exact"/>
        <w:rPr>
          <w:lang w:val="ru-RU"/>
        </w:rPr>
      </w:pPr>
    </w:p>
    <w:p w:rsidR="00F63C9F" w:rsidRPr="00AF7931" w:rsidRDefault="007C0059">
      <w:pPr>
        <w:autoSpaceDE w:val="0"/>
        <w:autoSpaceDN w:val="0"/>
        <w:spacing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63C9F" w:rsidRPr="00AF7931" w:rsidRDefault="007C0059">
      <w:pPr>
        <w:autoSpaceDE w:val="0"/>
        <w:autoSpaceDN w:val="0"/>
        <w:spacing w:before="34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Демонстрационно-наглядные пособия Комплект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демонстрационных таблиц по основным разделам</w:t>
      </w:r>
    </w:p>
    <w:p w:rsidR="00F63C9F" w:rsidRPr="00AF7931" w:rsidRDefault="007C0059">
      <w:pPr>
        <w:autoSpaceDE w:val="0"/>
        <w:autoSpaceDN w:val="0"/>
        <w:spacing w:before="70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предмета. Мультимедийный компьютер</w:t>
      </w:r>
    </w:p>
    <w:p w:rsidR="00F63C9F" w:rsidRPr="00AF7931" w:rsidRDefault="007C0059">
      <w:pPr>
        <w:autoSpaceDE w:val="0"/>
        <w:autoSpaceDN w:val="0"/>
        <w:spacing w:before="262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63C9F" w:rsidRPr="00AF7931" w:rsidRDefault="007C0059">
      <w:pPr>
        <w:autoSpaceDE w:val="0"/>
        <w:autoSpaceDN w:val="0"/>
        <w:spacing w:before="16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источники, плакаты, иллюстрации;</w:t>
      </w:r>
    </w:p>
    <w:p w:rsidR="00F63C9F" w:rsidRPr="00AF7931" w:rsidRDefault="007C0059">
      <w:pPr>
        <w:autoSpaceDE w:val="0"/>
        <w:autoSpaceDN w:val="0"/>
        <w:spacing w:before="40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· </w:t>
      </w:r>
      <w:proofErr w:type="spell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бумажно</w:t>
      </w:r>
      <w:proofErr w:type="spell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-п</w:t>
      </w:r>
      <w:proofErr w:type="gramEnd"/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ечатная продукция;</w:t>
      </w:r>
    </w:p>
    <w:p w:rsidR="00F63C9F" w:rsidRPr="00AF7931" w:rsidRDefault="007C0059">
      <w:pPr>
        <w:autoSpaceDE w:val="0"/>
        <w:autoSpaceDN w:val="0"/>
        <w:spacing w:before="408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· учебное оборудование;</w:t>
      </w:r>
    </w:p>
    <w:p w:rsidR="00F63C9F" w:rsidRPr="00AF7931" w:rsidRDefault="007C0059">
      <w:pPr>
        <w:autoSpaceDE w:val="0"/>
        <w:autoSpaceDN w:val="0"/>
        <w:spacing w:before="406" w:after="0" w:line="230" w:lineRule="auto"/>
        <w:rPr>
          <w:lang w:val="ru-RU"/>
        </w:rPr>
      </w:pP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 xml:space="preserve">· информационные </w:t>
      </w:r>
      <w:r w:rsidRPr="00AF7931">
        <w:rPr>
          <w:rFonts w:ascii="Times New Roman" w:eastAsia="Times New Roman" w:hAnsi="Times New Roman"/>
          <w:color w:val="000000"/>
          <w:sz w:val="24"/>
          <w:lang w:val="ru-RU"/>
        </w:rPr>
        <w:t>компьютерные технологии;</w:t>
      </w:r>
    </w:p>
    <w:p w:rsidR="00F63C9F" w:rsidRDefault="007C0059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·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специализированные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информационные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источники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63C9F" w:rsidRDefault="00F63C9F">
      <w:pPr>
        <w:sectPr w:rsidR="00F63C9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0059" w:rsidRDefault="007C0059"/>
    <w:sectPr w:rsidR="007C00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0059"/>
    <w:rsid w:val="00AA1D8D"/>
    <w:rsid w:val="00AF7931"/>
    <w:rsid w:val="00B47730"/>
    <w:rsid w:val="00CB0664"/>
    <w:rsid w:val="00F63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BE01B-87CE-44A7-8303-71471DB4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5541</Words>
  <Characters>31586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Виталий Овчинников</cp:lastModifiedBy>
  <cp:revision>2</cp:revision>
  <dcterms:created xsi:type="dcterms:W3CDTF">2022-09-19T05:23:00Z</dcterms:created>
  <dcterms:modified xsi:type="dcterms:W3CDTF">2022-09-19T05:23:00Z</dcterms:modified>
</cp:coreProperties>
</file>